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FB798" w14:textId="77777777" w:rsidR="00B92835" w:rsidRDefault="00B92835" w:rsidP="00D9653B">
      <w:pPr>
        <w:rPr>
          <w:rFonts w:ascii="F015 T OT Light" w:hAnsi="F015 T OT Light"/>
          <w:b/>
          <w:bCs/>
          <w:sz w:val="24"/>
          <w:szCs w:val="24"/>
          <w:lang w:val="cs-CZ"/>
        </w:rPr>
      </w:pPr>
    </w:p>
    <w:p w14:paraId="0E6D42CE" w14:textId="44566AE5" w:rsidR="00746437" w:rsidRPr="00D9653B" w:rsidRDefault="00746437" w:rsidP="00D9653B">
      <w:pPr>
        <w:rPr>
          <w:rFonts w:ascii="F015 T OT Light" w:hAnsi="F015 T OT Light"/>
          <w:b/>
          <w:bCs/>
          <w:sz w:val="24"/>
          <w:szCs w:val="24"/>
          <w:lang w:val="cs-CZ"/>
        </w:rPr>
      </w:pPr>
      <w:r w:rsidRPr="00D9653B">
        <w:rPr>
          <w:rFonts w:ascii="F015 T OT Light" w:hAnsi="F015 T OT Light"/>
          <w:b/>
          <w:bCs/>
          <w:sz w:val="24"/>
          <w:szCs w:val="24"/>
          <w:lang w:val="cs-CZ"/>
        </w:rPr>
        <w:t>STUDENÁ KUCHYNĚ</w:t>
      </w:r>
    </w:p>
    <w:p w14:paraId="10A88A71" w14:textId="6D74FAA1" w:rsidR="00746437" w:rsidRPr="00AC7E7D" w:rsidRDefault="00746437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Caesar salát s grilovaným kuřecím masem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205,-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>Kč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>křupavý římský salát, parmazán, krutony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</w:p>
    <w:p w14:paraId="2CD3CDF8" w14:textId="152D2DF6" w:rsidR="00746437" w:rsidRPr="00AC7E7D" w:rsidRDefault="00746437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Caprese salát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color w:val="FF0000"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color w:val="FF0000"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color w:val="FF0000"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>1</w:t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>8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5,-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>Kč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 xml:space="preserve">rajčata, </w:t>
      </w:r>
      <w:r w:rsidR="00806C36" w:rsidRPr="00AC7E7D">
        <w:rPr>
          <w:rFonts w:ascii="F015 T OT Light" w:hAnsi="F015 T OT Light"/>
          <w:bCs/>
          <w:sz w:val="24"/>
          <w:szCs w:val="24"/>
          <w:lang w:val="cs-CZ"/>
        </w:rPr>
        <w:t xml:space="preserve">buffalo </w:t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>mozzarella, bazalka, olivový olej</w:t>
      </w:r>
      <w:r w:rsidR="00806C36" w:rsidRPr="00AC7E7D">
        <w:rPr>
          <w:rFonts w:ascii="F015 T OT Light" w:hAnsi="F015 T OT Light"/>
          <w:bCs/>
          <w:sz w:val="24"/>
          <w:szCs w:val="24"/>
          <w:lang w:val="cs-CZ"/>
        </w:rPr>
        <w:t>, focac</w:t>
      </w:r>
      <w:r w:rsidR="00540F3C" w:rsidRPr="00AC7E7D">
        <w:rPr>
          <w:rFonts w:ascii="F015 T OT Light" w:hAnsi="F015 T OT Light"/>
          <w:bCs/>
          <w:sz w:val="24"/>
          <w:szCs w:val="24"/>
          <w:lang w:val="cs-CZ"/>
        </w:rPr>
        <w:t>cia</w:t>
      </w:r>
    </w:p>
    <w:p w14:paraId="6A92A417" w14:textId="7CC5E8F3" w:rsidR="00746437" w:rsidRPr="00AC7E7D" w:rsidRDefault="00746437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Bistro prkénko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>2</w:t>
      </w:r>
      <w:r w:rsidR="00AA5A20" w:rsidRPr="00AC7E7D">
        <w:rPr>
          <w:rFonts w:ascii="F015 T OT Light" w:hAnsi="F015 T OT Light"/>
          <w:b/>
          <w:bCs/>
          <w:sz w:val="24"/>
          <w:szCs w:val="24"/>
          <w:lang w:val="cs-CZ"/>
        </w:rPr>
        <w:t>8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0,-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>Kč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="00F812AC" w:rsidRPr="00AC7E7D">
        <w:rPr>
          <w:rFonts w:ascii="F015 T OT Light" w:hAnsi="F015 T OT Light"/>
          <w:bCs/>
          <w:sz w:val="24"/>
          <w:szCs w:val="24"/>
          <w:lang w:val="cs-CZ"/>
        </w:rPr>
        <w:t>výběr kvalitních sýrů a uzenin, doplněno o domácí pečivo a sezónní kondimenty</w:t>
      </w:r>
    </w:p>
    <w:p w14:paraId="16AE03CA" w14:textId="77777777" w:rsidR="00746437" w:rsidRPr="00AC7E7D" w:rsidRDefault="00000000" w:rsidP="00D9653B">
      <w:pPr>
        <w:rPr>
          <w:rFonts w:ascii="F015 T OT Light" w:hAnsi="F015 T OT Light"/>
          <w:b/>
          <w:sz w:val="24"/>
          <w:szCs w:val="24"/>
          <w:lang w:val="cs-CZ"/>
        </w:rPr>
      </w:pPr>
      <w:r>
        <w:rPr>
          <w:rFonts w:ascii="F015 T OT Light" w:hAnsi="F015 T OT Light"/>
          <w:b/>
          <w:sz w:val="24"/>
          <w:szCs w:val="24"/>
          <w:lang w:val="cs-CZ"/>
        </w:rPr>
        <w:pict w14:anchorId="40FCD5C7">
          <v:rect id="_x0000_i1025" style="width:0;height:1.5pt" o:hrstd="t" o:hr="t" fillcolor="#a0a0a0" stroked="f"/>
        </w:pict>
      </w:r>
    </w:p>
    <w:p w14:paraId="5D956942" w14:textId="77777777" w:rsidR="00B92835" w:rsidRPr="00AC7E7D" w:rsidRDefault="00B92835" w:rsidP="00D9653B">
      <w:pPr>
        <w:rPr>
          <w:rFonts w:ascii="F015 T OT Light" w:hAnsi="F015 T OT Light"/>
          <w:b/>
          <w:bCs/>
          <w:sz w:val="24"/>
          <w:szCs w:val="24"/>
          <w:lang w:val="cs-CZ"/>
        </w:rPr>
      </w:pPr>
    </w:p>
    <w:p w14:paraId="2CD41268" w14:textId="2F8A0959" w:rsidR="00746437" w:rsidRPr="00AC7E7D" w:rsidRDefault="00746437" w:rsidP="00D9653B">
      <w:pPr>
        <w:rPr>
          <w:rFonts w:ascii="F015 T OT Light" w:hAnsi="F015 T OT Light"/>
          <w:b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GRIL</w:t>
      </w:r>
    </w:p>
    <w:p w14:paraId="1A4F55D7" w14:textId="234EDEDD" w:rsidR="00746437" w:rsidRPr="00AC7E7D" w:rsidRDefault="00806C36" w:rsidP="00D9653B">
      <w:pPr>
        <w:rPr>
          <w:rFonts w:ascii="F015 T OT Light" w:hAnsi="F015 T OT Light"/>
          <w:b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200g Steak z krůtího prsa</w:t>
      </w:r>
      <w:r w:rsidR="0049513F">
        <w:rPr>
          <w:rFonts w:ascii="F015 T OT Light" w:hAnsi="F015 T OT Light"/>
          <w:b/>
          <w:bCs/>
          <w:sz w:val="24"/>
          <w:szCs w:val="24"/>
          <w:lang w:val="cs-CZ"/>
        </w:rPr>
        <w:t xml:space="preserve"> </w:t>
      </w:r>
      <w:r w:rsidR="00CD46AF" w:rsidRPr="00E942F2">
        <w:t>bylinkách, citrónové kůře a olivovém oleji</w:t>
      </w:r>
      <w:r w:rsidR="00746437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746437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746437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746437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385D00" w:rsidRPr="00AC7E7D">
        <w:rPr>
          <w:rFonts w:ascii="F015 T OT Light" w:hAnsi="F015 T OT Light"/>
          <w:b/>
          <w:bCs/>
          <w:sz w:val="24"/>
          <w:szCs w:val="24"/>
          <w:lang w:val="cs-CZ"/>
        </w:rPr>
        <w:t>195</w:t>
      </w:r>
      <w:r w:rsidR="00746437" w:rsidRPr="00AC7E7D">
        <w:rPr>
          <w:rFonts w:ascii="F015 T OT Light" w:hAnsi="F015 T OT Light"/>
          <w:b/>
          <w:bCs/>
          <w:sz w:val="24"/>
          <w:szCs w:val="24"/>
          <w:lang w:val="cs-CZ"/>
        </w:rPr>
        <w:t>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 Kč</w:t>
      </w:r>
    </w:p>
    <w:p w14:paraId="0249F503" w14:textId="7BF1799A" w:rsidR="00806C36" w:rsidRPr="00AC7E7D" w:rsidRDefault="00D20BA3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>3</w:t>
      </w:r>
      <w:r w:rsidR="00B92835" w:rsidRPr="00AC7E7D">
        <w:rPr>
          <w:rFonts w:ascii="F015 T OT Light" w:hAnsi="F015 T OT Light"/>
          <w:b/>
          <w:sz w:val="24"/>
          <w:szCs w:val="24"/>
          <w:lang w:val="cs-CZ"/>
        </w:rPr>
        <w:t xml:space="preserve">00g Steak z vepřové </w:t>
      </w:r>
      <w:r w:rsidR="00540F3C" w:rsidRPr="00AC7E7D">
        <w:rPr>
          <w:rFonts w:ascii="F015 T OT Light" w:hAnsi="F015 T OT Light"/>
          <w:b/>
          <w:sz w:val="24"/>
          <w:szCs w:val="24"/>
          <w:lang w:val="cs-CZ"/>
        </w:rPr>
        <w:t>kotlety</w:t>
      </w:r>
      <w:r w:rsidR="00540F3C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>Tomahawk</w:t>
      </w:r>
      <w:r w:rsidR="00540F3C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35218E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35218E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>225</w:t>
      </w:r>
      <w:r w:rsidR="00540F3C" w:rsidRPr="00AC7E7D">
        <w:rPr>
          <w:rFonts w:ascii="F015 T OT Light" w:hAnsi="F015 T OT Light"/>
          <w:b/>
          <w:sz w:val="24"/>
          <w:szCs w:val="24"/>
          <w:lang w:val="cs-CZ"/>
        </w:rPr>
        <w:t>,- Kč</w:t>
      </w:r>
    </w:p>
    <w:p w14:paraId="3D8FB941" w14:textId="4CD2FBC9" w:rsidR="00B92835" w:rsidRPr="00AC7E7D" w:rsidRDefault="00B92835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 xml:space="preserve">200g Grilovaná krkovice </w:t>
      </w:r>
      <w:r w:rsidR="00220DAB" w:rsidRPr="00E942F2">
        <w:t>v rozmarýnu a pepřovém koření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BA3" w:rsidRPr="00AC7E7D">
        <w:rPr>
          <w:rFonts w:ascii="F015 T OT Light" w:hAnsi="F015 T OT Light"/>
          <w:b/>
          <w:sz w:val="24"/>
          <w:szCs w:val="24"/>
          <w:lang w:val="cs-CZ"/>
        </w:rPr>
        <w:t>175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>,- Kč</w:t>
      </w:r>
    </w:p>
    <w:p w14:paraId="418EF61D" w14:textId="655B235A" w:rsidR="00B92835" w:rsidRPr="00AC7E7D" w:rsidRDefault="00B92835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>180g Hovězí burger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BA3" w:rsidRPr="00AC7E7D">
        <w:rPr>
          <w:rFonts w:ascii="F015 T OT Light" w:hAnsi="F015 T OT Light"/>
          <w:b/>
          <w:sz w:val="24"/>
          <w:szCs w:val="24"/>
          <w:lang w:val="cs-CZ"/>
        </w:rPr>
        <w:t>245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>,-Kč</w:t>
      </w:r>
    </w:p>
    <w:p w14:paraId="047C712F" w14:textId="6C268A5B" w:rsidR="00B92835" w:rsidRPr="00AC7E7D" w:rsidRDefault="00AA5A20" w:rsidP="00D9653B">
      <w:pPr>
        <w:rPr>
          <w:rFonts w:ascii="F015 T OT Light" w:hAnsi="F015 T OT Light"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Cs/>
          <w:sz w:val="24"/>
          <w:szCs w:val="24"/>
          <w:lang w:val="cs-CZ"/>
        </w:rPr>
        <w:t>C</w:t>
      </w:r>
      <w:r w:rsidR="00B92835" w:rsidRPr="00AC7E7D">
        <w:rPr>
          <w:rFonts w:ascii="F015 T OT Light" w:hAnsi="F015 T OT Light"/>
          <w:bCs/>
          <w:sz w:val="24"/>
          <w:szCs w:val="24"/>
          <w:lang w:val="cs-CZ"/>
        </w:rPr>
        <w:t xml:space="preserve">huck roll, slanina, </w:t>
      </w:r>
      <w:r w:rsidR="00513D0F" w:rsidRPr="00AC7E7D">
        <w:rPr>
          <w:rFonts w:ascii="F015 T OT Light" w:hAnsi="F015 T OT Light"/>
          <w:bCs/>
          <w:sz w:val="24"/>
          <w:szCs w:val="24"/>
          <w:lang w:val="cs-CZ"/>
        </w:rPr>
        <w:t>ched</w:t>
      </w:r>
      <w:r w:rsidR="00B92835" w:rsidRPr="00AC7E7D">
        <w:rPr>
          <w:rFonts w:ascii="F015 T OT Light" w:hAnsi="F015 T OT Light"/>
          <w:bCs/>
          <w:sz w:val="24"/>
          <w:szCs w:val="24"/>
          <w:lang w:val="cs-CZ"/>
        </w:rPr>
        <w:t xml:space="preserve">dar, majonéza, rukola, rajče </w:t>
      </w:r>
    </w:p>
    <w:p w14:paraId="709CE2E8" w14:textId="58807A1A" w:rsidR="00746437" w:rsidRPr="00AC7E7D" w:rsidRDefault="00746437" w:rsidP="00D9653B">
      <w:pPr>
        <w:rPr>
          <w:rFonts w:ascii="F015 T OT Light" w:hAnsi="F015 T OT Light"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Grilovaná klobása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>1</w:t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>3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0,-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 Kč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>s chlebem, hořčicí a křenem</w:t>
      </w:r>
    </w:p>
    <w:p w14:paraId="2AEC8644" w14:textId="06B201C0" w:rsidR="00806C36" w:rsidRPr="00AC7E7D" w:rsidRDefault="00806C36" w:rsidP="00806C36">
      <w:pPr>
        <w:rPr>
          <w:rFonts w:ascii="F015 T OT Light" w:hAnsi="F015 T OT Light"/>
          <w:b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Grilovaný hermelín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>1</w:t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>4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0,-Kč</w:t>
      </w:r>
    </w:p>
    <w:p w14:paraId="3DF99597" w14:textId="71D19511" w:rsidR="00806C36" w:rsidRPr="00AC7E7D" w:rsidRDefault="00B92835" w:rsidP="00D9653B">
      <w:pPr>
        <w:rPr>
          <w:rFonts w:ascii="F015 T OT Light" w:hAnsi="F015 T OT Light"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Cs/>
          <w:sz w:val="24"/>
          <w:szCs w:val="24"/>
          <w:lang w:val="cs-CZ"/>
        </w:rPr>
        <w:t>v bylinkách na salátku s</w:t>
      </w:r>
      <w:r w:rsidR="00540F3C" w:rsidRPr="00AC7E7D">
        <w:rPr>
          <w:rFonts w:ascii="F015 T OT Light" w:hAnsi="F015 T OT Light"/>
          <w:bCs/>
          <w:sz w:val="24"/>
          <w:szCs w:val="24"/>
          <w:lang w:val="cs-CZ"/>
        </w:rPr>
        <w:t> </w:t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>focaciou</w:t>
      </w:r>
    </w:p>
    <w:p w14:paraId="1050AF08" w14:textId="6C64AAE5" w:rsidR="00540F3C" w:rsidRPr="00AC7E7D" w:rsidRDefault="00540F3C" w:rsidP="00540F3C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Bobovka gril mix (pro 4 osoby)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D20BA3" w:rsidRPr="00AC7E7D">
        <w:rPr>
          <w:rFonts w:ascii="F015 T OT Light" w:hAnsi="F015 T OT Light"/>
          <w:b/>
          <w:bCs/>
          <w:sz w:val="24"/>
          <w:szCs w:val="24"/>
          <w:lang w:val="cs-CZ"/>
        </w:rPr>
        <w:t>850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,-Kč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>Steak z krůtího prsa, grilovaná krkovice, grilovaný hermelín, grilovaná klobása, grilovaná zelenina, hranolky, pečené brambory, pečivo, pepřová omáčka, pažitková zakysaná smetana</w:t>
      </w:r>
    </w:p>
    <w:p w14:paraId="0E0FC662" w14:textId="77777777" w:rsidR="00540F3C" w:rsidRPr="00AC7E7D" w:rsidRDefault="00540F3C" w:rsidP="00D9653B">
      <w:pPr>
        <w:rPr>
          <w:rFonts w:ascii="F015 T OT Light" w:hAnsi="F015 T OT Light"/>
          <w:bCs/>
          <w:sz w:val="24"/>
          <w:szCs w:val="24"/>
          <w:lang w:val="cs-CZ"/>
        </w:rPr>
      </w:pPr>
    </w:p>
    <w:p w14:paraId="4DB9DB43" w14:textId="77777777" w:rsidR="00746437" w:rsidRPr="00AC7E7D" w:rsidRDefault="00000000" w:rsidP="00D9653B">
      <w:pPr>
        <w:rPr>
          <w:rFonts w:ascii="F015 T OT Light" w:hAnsi="F015 T OT Light"/>
          <w:b/>
          <w:sz w:val="24"/>
          <w:szCs w:val="24"/>
          <w:lang w:val="cs-CZ"/>
        </w:rPr>
      </w:pPr>
      <w:r>
        <w:rPr>
          <w:rFonts w:ascii="F015 T OT Light" w:hAnsi="F015 T OT Light"/>
          <w:b/>
          <w:sz w:val="24"/>
          <w:szCs w:val="24"/>
          <w:lang w:val="cs-CZ"/>
        </w:rPr>
        <w:pict w14:anchorId="3EA1FC59">
          <v:rect id="_x0000_i1026" style="width:0;height:1.5pt" o:hrstd="t" o:hr="t" fillcolor="#a0a0a0" stroked="f"/>
        </w:pict>
      </w:r>
    </w:p>
    <w:p w14:paraId="5DD84663" w14:textId="77777777" w:rsidR="00D20EFA" w:rsidRPr="00AC7E7D" w:rsidRDefault="00D20EFA" w:rsidP="00D9653B">
      <w:pPr>
        <w:rPr>
          <w:rFonts w:ascii="F015 T OT Light" w:hAnsi="F015 T OT Light"/>
          <w:b/>
          <w:bCs/>
          <w:sz w:val="24"/>
          <w:szCs w:val="24"/>
          <w:lang w:val="cs-CZ"/>
        </w:rPr>
      </w:pPr>
    </w:p>
    <w:p w14:paraId="2477BC19" w14:textId="77777777" w:rsidR="00D20EFA" w:rsidRPr="00AC7E7D" w:rsidRDefault="00D20EFA" w:rsidP="00D9653B">
      <w:pPr>
        <w:rPr>
          <w:rFonts w:ascii="F015 T OT Light" w:hAnsi="F015 T OT Light"/>
          <w:b/>
          <w:bCs/>
          <w:sz w:val="24"/>
          <w:szCs w:val="24"/>
          <w:lang w:val="cs-CZ"/>
        </w:rPr>
      </w:pPr>
    </w:p>
    <w:p w14:paraId="6E1D7247" w14:textId="4D111C4E" w:rsidR="00746437" w:rsidRPr="00AC7E7D" w:rsidRDefault="00746437" w:rsidP="00D9653B">
      <w:pPr>
        <w:rPr>
          <w:rFonts w:ascii="F015 T OT Light" w:hAnsi="F015 T OT Light"/>
          <w:b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lastRenderedPageBreak/>
        <w:t>PIZZA</w:t>
      </w:r>
    </w:p>
    <w:p w14:paraId="7AB5FEEE" w14:textId="0E0D4A59" w:rsidR="00746437" w:rsidRDefault="00746437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Pizza chleba s rozmarýnem </w:t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 xml:space="preserve"> 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80</w:t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>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 Kč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br/>
        <w:t>Pizza chleba s parmazánem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>80</w:t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>,-</w:t>
      </w:r>
      <w:r w:rsidR="00D9653B" w:rsidRPr="00AC7E7D">
        <w:rPr>
          <w:rFonts w:ascii="F015 T OT Light" w:hAnsi="F015 T OT Light"/>
          <w:b/>
          <w:sz w:val="24"/>
          <w:szCs w:val="24"/>
          <w:lang w:val="cs-CZ"/>
        </w:rPr>
        <w:t xml:space="preserve"> Kč</w:t>
      </w:r>
    </w:p>
    <w:p w14:paraId="38082CA2" w14:textId="32E1BA8F" w:rsidR="00220DAB" w:rsidRPr="00AC7E7D" w:rsidRDefault="00220DAB" w:rsidP="00D9653B">
      <w:pPr>
        <w:rPr>
          <w:rFonts w:ascii="F015 T OT Light" w:hAnsi="F015 T OT Light"/>
          <w:b/>
          <w:sz w:val="24"/>
          <w:szCs w:val="24"/>
          <w:lang w:val="cs-CZ"/>
        </w:rPr>
      </w:pPr>
      <w:r>
        <w:rPr>
          <w:rFonts w:ascii="F015 T OT Light" w:hAnsi="F015 T OT Light"/>
          <w:b/>
          <w:sz w:val="24"/>
          <w:szCs w:val="24"/>
          <w:lang w:val="cs-CZ"/>
        </w:rPr>
        <w:t xml:space="preserve">PIZZA </w:t>
      </w:r>
      <w:r w:rsidR="00F528F2">
        <w:rPr>
          <w:rFonts w:ascii="F015 T OT Light" w:hAnsi="F015 T OT Light"/>
          <w:b/>
          <w:sz w:val="24"/>
          <w:szCs w:val="24"/>
          <w:lang w:val="cs-CZ"/>
        </w:rPr>
        <w:t xml:space="preserve">¼ </w:t>
      </w:r>
      <w:r w:rsidR="00F528F2" w:rsidRPr="00F528F2">
        <w:rPr>
          <w:rFonts w:ascii="F015 T OT Light" w:hAnsi="F015 T OT Light"/>
          <w:bCs/>
          <w:sz w:val="24"/>
          <w:szCs w:val="24"/>
          <w:lang w:val="cs-CZ"/>
        </w:rPr>
        <w:t>dle denní nabídky</w:t>
      </w:r>
      <w:r w:rsidR="00F528F2">
        <w:rPr>
          <w:rFonts w:ascii="F015 T OT Light" w:hAnsi="F015 T OT Light"/>
          <w:bCs/>
          <w:sz w:val="24"/>
          <w:szCs w:val="24"/>
          <w:lang w:val="cs-CZ"/>
        </w:rPr>
        <w:tab/>
      </w:r>
      <w:r w:rsidR="00F528F2">
        <w:rPr>
          <w:rFonts w:ascii="F015 T OT Light" w:hAnsi="F015 T OT Light"/>
          <w:bCs/>
          <w:sz w:val="24"/>
          <w:szCs w:val="24"/>
          <w:lang w:val="cs-CZ"/>
        </w:rPr>
        <w:tab/>
      </w:r>
      <w:r w:rsidR="00F528F2">
        <w:rPr>
          <w:rFonts w:ascii="F015 T OT Light" w:hAnsi="F015 T OT Light"/>
          <w:bCs/>
          <w:sz w:val="24"/>
          <w:szCs w:val="24"/>
          <w:lang w:val="cs-CZ"/>
        </w:rPr>
        <w:tab/>
      </w:r>
      <w:r w:rsidR="00F528F2">
        <w:rPr>
          <w:rFonts w:ascii="F015 T OT Light" w:hAnsi="F015 T OT Light"/>
          <w:bCs/>
          <w:sz w:val="24"/>
          <w:szCs w:val="24"/>
          <w:lang w:val="cs-CZ"/>
        </w:rPr>
        <w:tab/>
      </w:r>
      <w:r w:rsidR="00F528F2">
        <w:rPr>
          <w:rFonts w:ascii="F015 T OT Light" w:hAnsi="F015 T OT Light"/>
          <w:bCs/>
          <w:sz w:val="24"/>
          <w:szCs w:val="24"/>
          <w:lang w:val="cs-CZ"/>
        </w:rPr>
        <w:tab/>
      </w:r>
      <w:r w:rsidR="00F528F2">
        <w:rPr>
          <w:rFonts w:ascii="F015 T OT Light" w:hAnsi="F015 T OT Light"/>
          <w:bCs/>
          <w:sz w:val="24"/>
          <w:szCs w:val="24"/>
          <w:lang w:val="cs-CZ"/>
        </w:rPr>
        <w:tab/>
      </w:r>
      <w:r w:rsidR="00F528F2">
        <w:rPr>
          <w:rFonts w:ascii="F015 T OT Light" w:hAnsi="F015 T OT Light"/>
          <w:bCs/>
          <w:sz w:val="24"/>
          <w:szCs w:val="24"/>
          <w:lang w:val="cs-CZ"/>
        </w:rPr>
        <w:tab/>
      </w:r>
      <w:r w:rsidR="00F528F2">
        <w:rPr>
          <w:rFonts w:ascii="F015 T OT Light" w:hAnsi="F015 T OT Light"/>
          <w:bCs/>
          <w:sz w:val="24"/>
          <w:szCs w:val="24"/>
          <w:lang w:val="cs-CZ"/>
        </w:rPr>
        <w:tab/>
      </w:r>
      <w:r w:rsidR="00F528F2">
        <w:rPr>
          <w:rFonts w:ascii="F015 T OT Light" w:hAnsi="F015 T OT Light"/>
          <w:bCs/>
          <w:sz w:val="24"/>
          <w:szCs w:val="24"/>
          <w:lang w:val="cs-CZ"/>
        </w:rPr>
        <w:tab/>
        <w:t xml:space="preserve"> </w:t>
      </w:r>
      <w:r w:rsidR="00F528F2" w:rsidRPr="00F528F2">
        <w:rPr>
          <w:rFonts w:ascii="F015 T OT Light" w:hAnsi="F015 T OT Light"/>
          <w:b/>
          <w:sz w:val="24"/>
          <w:szCs w:val="24"/>
          <w:lang w:val="cs-CZ"/>
        </w:rPr>
        <w:t>55,-Kč</w:t>
      </w:r>
    </w:p>
    <w:p w14:paraId="71C743CD" w14:textId="02074525" w:rsidR="00B92835" w:rsidRPr="00AC7E7D" w:rsidRDefault="00513D0F" w:rsidP="00D9653B">
      <w:pPr>
        <w:rPr>
          <w:rFonts w:ascii="F015 T OT Light" w:hAnsi="F015 T OT Light"/>
          <w:b/>
          <w:bCs/>
          <w:i/>
          <w:i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i/>
          <w:iCs/>
          <w:sz w:val="24"/>
          <w:szCs w:val="24"/>
          <w:lang w:val="cs-CZ"/>
        </w:rPr>
        <w:t>Na tomat</w:t>
      </w:r>
      <w:r w:rsidR="00D34C33" w:rsidRPr="00AC7E7D">
        <w:rPr>
          <w:rFonts w:ascii="F015 T OT Light" w:hAnsi="F015 T OT Light"/>
          <w:b/>
          <w:bCs/>
          <w:i/>
          <w:iCs/>
          <w:sz w:val="24"/>
          <w:szCs w:val="24"/>
          <w:lang w:val="cs-CZ"/>
        </w:rPr>
        <w:t>ovém</w:t>
      </w:r>
      <w:r w:rsidRPr="00AC7E7D">
        <w:rPr>
          <w:rFonts w:ascii="F015 T OT Light" w:hAnsi="F015 T OT Light"/>
          <w:b/>
          <w:bCs/>
          <w:i/>
          <w:iCs/>
          <w:sz w:val="24"/>
          <w:szCs w:val="24"/>
          <w:lang w:val="cs-CZ"/>
        </w:rPr>
        <w:t xml:space="preserve"> základ</w:t>
      </w:r>
      <w:r w:rsidR="00D34C33" w:rsidRPr="00AC7E7D">
        <w:rPr>
          <w:rFonts w:ascii="F015 T OT Light" w:hAnsi="F015 T OT Light"/>
          <w:b/>
          <w:bCs/>
          <w:i/>
          <w:iCs/>
          <w:sz w:val="24"/>
          <w:szCs w:val="24"/>
          <w:lang w:val="cs-CZ"/>
        </w:rPr>
        <w:t>u</w:t>
      </w:r>
      <w:r w:rsidRPr="00AC7E7D">
        <w:rPr>
          <w:rFonts w:ascii="F015 T OT Light" w:hAnsi="F015 T OT Light"/>
          <w:b/>
          <w:bCs/>
          <w:i/>
          <w:iCs/>
          <w:sz w:val="24"/>
          <w:szCs w:val="24"/>
          <w:lang w:val="cs-CZ"/>
        </w:rPr>
        <w:t>:</w:t>
      </w:r>
    </w:p>
    <w:p w14:paraId="3301FB74" w14:textId="04811539" w:rsidR="00746437" w:rsidRPr="00AC7E7D" w:rsidRDefault="00746437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Margherita</w:t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>195,-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 Kč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>rajčata, mozzarella, bazalka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</w:p>
    <w:p w14:paraId="6E1868E1" w14:textId="368E3EFB" w:rsidR="00746437" w:rsidRPr="00AC7E7D" w:rsidRDefault="00D34C33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Prosciutto</w:t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>205,-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 Kč</w:t>
      </w:r>
      <w:r w:rsidR="00746437"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="00F812AC" w:rsidRPr="00AC7E7D">
        <w:rPr>
          <w:rFonts w:ascii="F015 T OT Light" w:hAnsi="F015 T OT Light"/>
          <w:bCs/>
          <w:sz w:val="24"/>
          <w:szCs w:val="24"/>
          <w:lang w:val="cs-CZ"/>
        </w:rPr>
        <w:t xml:space="preserve">rajčata, </w:t>
      </w:r>
      <w:r w:rsidR="00746437" w:rsidRPr="00AC7E7D">
        <w:rPr>
          <w:rFonts w:ascii="F015 T OT Light" w:hAnsi="F015 T OT Light"/>
          <w:bCs/>
          <w:sz w:val="24"/>
          <w:szCs w:val="24"/>
          <w:lang w:val="cs-CZ"/>
        </w:rPr>
        <w:t>šunka</w:t>
      </w:r>
      <w:r w:rsidR="00513D0F" w:rsidRPr="00AC7E7D">
        <w:rPr>
          <w:rFonts w:ascii="F015 T OT Light" w:hAnsi="F015 T OT Light"/>
          <w:bCs/>
          <w:sz w:val="24"/>
          <w:szCs w:val="24"/>
          <w:lang w:val="cs-CZ"/>
        </w:rPr>
        <w:t xml:space="preserve"> od kosti</w:t>
      </w:r>
      <w:r w:rsidR="00746437" w:rsidRPr="00AC7E7D">
        <w:rPr>
          <w:rFonts w:ascii="F015 T OT Light" w:hAnsi="F015 T OT Light"/>
          <w:bCs/>
          <w:sz w:val="24"/>
          <w:szCs w:val="24"/>
          <w:lang w:val="cs-CZ"/>
        </w:rPr>
        <w:t>, mozzarella</w:t>
      </w:r>
      <w:r w:rsidR="00746437"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</w:p>
    <w:p w14:paraId="397C747A" w14:textId="582A1D1D" w:rsidR="00746437" w:rsidRPr="00AC7E7D" w:rsidRDefault="0035218E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Diavola</w:t>
      </w:r>
      <w:r w:rsidR="00D34C33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D34C33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>205,-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 Kč</w:t>
      </w:r>
      <w:r w:rsidR="00746437"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="00F812AC" w:rsidRPr="00AC7E7D">
        <w:rPr>
          <w:rFonts w:ascii="F015 T OT Light" w:hAnsi="F015 T OT Light"/>
          <w:bCs/>
          <w:sz w:val="24"/>
          <w:szCs w:val="24"/>
          <w:lang w:val="cs-CZ"/>
        </w:rPr>
        <w:t xml:space="preserve">rajčata, </w:t>
      </w:r>
      <w:r w:rsidR="00746437" w:rsidRPr="00AC7E7D">
        <w:rPr>
          <w:rFonts w:ascii="F015 T OT Light" w:hAnsi="F015 T OT Light"/>
          <w:bCs/>
          <w:sz w:val="24"/>
          <w:szCs w:val="24"/>
          <w:lang w:val="cs-CZ"/>
        </w:rPr>
        <w:t>pikantní salám, mozzarella</w:t>
      </w:r>
      <w:r w:rsidR="00746437"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</w:p>
    <w:p w14:paraId="34ECD5D4" w14:textId="77777777" w:rsidR="00AA5A20" w:rsidRPr="00AC7E7D" w:rsidRDefault="00AA5A20" w:rsidP="00D9653B">
      <w:pPr>
        <w:rPr>
          <w:rFonts w:ascii="F015 T OT Light" w:hAnsi="F015 T OT Light"/>
          <w:b/>
          <w:sz w:val="24"/>
          <w:szCs w:val="24"/>
          <w:lang w:val="cs-CZ"/>
        </w:rPr>
      </w:pPr>
    </w:p>
    <w:p w14:paraId="54B631F1" w14:textId="7AF93372" w:rsidR="00513D0F" w:rsidRPr="00AC7E7D" w:rsidRDefault="00025060" w:rsidP="00D9653B">
      <w:pPr>
        <w:rPr>
          <w:rFonts w:ascii="F015 T OT Light" w:hAnsi="F015 T OT Light"/>
          <w:b/>
          <w:bCs/>
          <w:i/>
          <w:i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i/>
          <w:iCs/>
          <w:sz w:val="24"/>
          <w:szCs w:val="24"/>
          <w:lang w:val="cs-CZ"/>
        </w:rPr>
        <w:t>Pizza bianca  - na smetanovém základu</w:t>
      </w:r>
      <w:r w:rsidR="00D34C33" w:rsidRPr="00AC7E7D">
        <w:rPr>
          <w:rFonts w:ascii="F015 T OT Light" w:hAnsi="F015 T OT Light"/>
          <w:b/>
          <w:bCs/>
          <w:i/>
          <w:iCs/>
          <w:sz w:val="24"/>
          <w:szCs w:val="24"/>
          <w:lang w:val="cs-CZ"/>
        </w:rPr>
        <w:t>:</w:t>
      </w:r>
    </w:p>
    <w:p w14:paraId="768D4628" w14:textId="73EE9F14" w:rsidR="00746437" w:rsidRPr="00AC7E7D" w:rsidRDefault="00746437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Quattro formaggi</w:t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>2</w:t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>0</w:t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>5,-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 Kč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="00F812AC" w:rsidRPr="00AC7E7D">
        <w:rPr>
          <w:rFonts w:ascii="F015 T OT Light" w:hAnsi="F015 T OT Light"/>
          <w:bCs/>
          <w:sz w:val="24"/>
          <w:szCs w:val="24"/>
          <w:lang w:val="cs-CZ"/>
        </w:rPr>
        <w:t xml:space="preserve">smetana, </w:t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>mix čtyř sýrů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</w:p>
    <w:p w14:paraId="34B80640" w14:textId="1F1C1ED7" w:rsidR="00513D0F" w:rsidRPr="00AC7E7D" w:rsidRDefault="00025060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 xml:space="preserve">Pizza </w:t>
      </w:r>
      <w:r w:rsidR="00D34C33" w:rsidRPr="00AC7E7D">
        <w:rPr>
          <w:rFonts w:ascii="F015 T OT Light" w:hAnsi="F015 T OT Light"/>
          <w:b/>
          <w:sz w:val="24"/>
          <w:szCs w:val="24"/>
          <w:lang w:val="cs-CZ"/>
        </w:rPr>
        <w:t>con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>P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>ollo</w:t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sz w:val="24"/>
          <w:szCs w:val="24"/>
          <w:lang w:val="cs-CZ"/>
        </w:rPr>
        <w:t>205</w:t>
      </w:r>
      <w:r w:rsidR="00513D0F" w:rsidRPr="00AC7E7D">
        <w:rPr>
          <w:rFonts w:ascii="F015 T OT Light" w:hAnsi="F015 T OT Light"/>
          <w:b/>
          <w:sz w:val="24"/>
          <w:szCs w:val="24"/>
          <w:lang w:val="cs-CZ"/>
        </w:rPr>
        <w:t>,- Kč</w:t>
      </w:r>
    </w:p>
    <w:p w14:paraId="3DC3E924" w14:textId="4D174167" w:rsidR="00513D0F" w:rsidRPr="00AC7E7D" w:rsidRDefault="00F812AC" w:rsidP="00D9653B">
      <w:pPr>
        <w:rPr>
          <w:rFonts w:ascii="F015 T OT Light" w:hAnsi="F015 T OT Light"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Cs/>
          <w:sz w:val="24"/>
          <w:szCs w:val="24"/>
          <w:lang w:val="cs-CZ"/>
        </w:rPr>
        <w:t>smetana, k</w:t>
      </w:r>
      <w:r w:rsidR="00513D0F" w:rsidRPr="00AC7E7D">
        <w:rPr>
          <w:rFonts w:ascii="F015 T OT Light" w:hAnsi="F015 T OT Light"/>
          <w:bCs/>
          <w:sz w:val="24"/>
          <w:szCs w:val="24"/>
          <w:lang w:val="cs-CZ"/>
        </w:rPr>
        <w:t>uře, sušen</w:t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>á</w:t>
      </w:r>
      <w:r w:rsidR="00513D0F" w:rsidRPr="00AC7E7D">
        <w:rPr>
          <w:rFonts w:ascii="F015 T OT Light" w:hAnsi="F015 T OT Light"/>
          <w:bCs/>
          <w:sz w:val="24"/>
          <w:szCs w:val="24"/>
          <w:lang w:val="cs-CZ"/>
        </w:rPr>
        <w:t xml:space="preserve"> rajčata</w:t>
      </w:r>
    </w:p>
    <w:p w14:paraId="5D23E837" w14:textId="77777777" w:rsidR="00746437" w:rsidRPr="00AC7E7D" w:rsidRDefault="00000000" w:rsidP="00D9653B">
      <w:pPr>
        <w:rPr>
          <w:rFonts w:ascii="F015 T OT Light" w:hAnsi="F015 T OT Light"/>
          <w:b/>
          <w:sz w:val="24"/>
          <w:szCs w:val="24"/>
          <w:lang w:val="cs-CZ"/>
        </w:rPr>
      </w:pPr>
      <w:r>
        <w:rPr>
          <w:rFonts w:ascii="F015 T OT Light" w:hAnsi="F015 T OT Light"/>
          <w:b/>
          <w:sz w:val="24"/>
          <w:szCs w:val="24"/>
          <w:lang w:val="cs-CZ"/>
        </w:rPr>
        <w:pict w14:anchorId="675ABFFE">
          <v:rect id="_x0000_i1027" style="width:0;height:1.5pt" o:hrstd="t" o:hr="t" fillcolor="#a0a0a0" stroked="f"/>
        </w:pict>
      </w:r>
    </w:p>
    <w:p w14:paraId="45906224" w14:textId="37F2AB3A" w:rsidR="00746437" w:rsidRPr="00AC7E7D" w:rsidRDefault="00746437" w:rsidP="00D9653B">
      <w:pPr>
        <w:rPr>
          <w:rFonts w:ascii="F015 T OT Light" w:hAnsi="F015 T OT Light"/>
          <w:b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SMAŽENÉ </w:t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>POKRMY</w:t>
      </w:r>
    </w:p>
    <w:p w14:paraId="4F11E8F4" w14:textId="34755FCB" w:rsidR="00746437" w:rsidRPr="00AC7E7D" w:rsidRDefault="00746437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Hranolky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>65</w:t>
      </w:r>
      <w:r w:rsidR="00EF2E09" w:rsidRPr="00AC7E7D">
        <w:rPr>
          <w:rFonts w:ascii="F015 T OT Light" w:hAnsi="F015 T OT Light"/>
          <w:b/>
          <w:sz w:val="24"/>
          <w:szCs w:val="24"/>
          <w:lang w:val="cs-CZ"/>
        </w:rPr>
        <w:t>,-</w:t>
      </w:r>
      <w:r w:rsidR="00D9653B" w:rsidRPr="00AC7E7D">
        <w:rPr>
          <w:rFonts w:ascii="F015 T OT Light" w:hAnsi="F015 T OT Light"/>
          <w:b/>
          <w:sz w:val="24"/>
          <w:szCs w:val="24"/>
          <w:lang w:val="cs-CZ"/>
        </w:rPr>
        <w:t>Kč</w:t>
      </w:r>
    </w:p>
    <w:p w14:paraId="7D22A55D" w14:textId="15E8C478" w:rsidR="00746437" w:rsidRPr="00AC7E7D" w:rsidRDefault="00746437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Hranolky „se vším“</w:t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>95,-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>Kč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>cheddar, slanina, majonéza, kečup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</w:p>
    <w:p w14:paraId="352EE0FD" w14:textId="70766A7A" w:rsidR="00746437" w:rsidRPr="00AC7E7D" w:rsidRDefault="00AA5A20" w:rsidP="00D9653B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2</w:t>
      </w:r>
      <w:r w:rsidR="00D94A32">
        <w:rPr>
          <w:rFonts w:ascii="F015 T OT Light" w:hAnsi="F015 T OT Light"/>
          <w:b/>
          <w:bCs/>
          <w:sz w:val="24"/>
          <w:szCs w:val="24"/>
          <w:lang w:val="cs-CZ"/>
        </w:rPr>
        <w:t>0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0g </w:t>
      </w:r>
      <w:r w:rsidR="00746437"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Smažené kuřecí stripsy 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>1</w:t>
      </w:r>
      <w:r w:rsidR="00D94A32">
        <w:rPr>
          <w:rFonts w:ascii="F015 T OT Light" w:hAnsi="F015 T OT Light"/>
          <w:b/>
          <w:bCs/>
          <w:sz w:val="24"/>
          <w:szCs w:val="24"/>
          <w:lang w:val="cs-CZ"/>
        </w:rPr>
        <w:t>6</w:t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>5,-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>Kč</w:t>
      </w:r>
      <w:r w:rsidR="00746437" w:rsidRPr="00AC7E7D">
        <w:rPr>
          <w:rFonts w:ascii="F015 T OT Light" w:hAnsi="F015 T OT Light"/>
          <w:b/>
          <w:sz w:val="24"/>
          <w:szCs w:val="24"/>
          <w:lang w:val="cs-CZ"/>
        </w:rPr>
        <w:br/>
      </w:r>
    </w:p>
    <w:p w14:paraId="27FAE62F" w14:textId="77777777" w:rsidR="00C67A57" w:rsidRPr="00AC7E7D" w:rsidRDefault="00C67A57" w:rsidP="00D9653B">
      <w:pPr>
        <w:rPr>
          <w:rFonts w:ascii="F015 T OT Light" w:hAnsi="F015 T OT Light"/>
          <w:b/>
          <w:bCs/>
          <w:sz w:val="24"/>
          <w:szCs w:val="24"/>
          <w:lang w:val="cs-CZ"/>
        </w:rPr>
      </w:pPr>
    </w:p>
    <w:p w14:paraId="66E091F4" w14:textId="77777777" w:rsidR="00FD1238" w:rsidRDefault="00FD1238" w:rsidP="00540F3C">
      <w:pPr>
        <w:rPr>
          <w:rFonts w:ascii="F015 T OT Light" w:hAnsi="F015 T OT Light"/>
          <w:b/>
          <w:bCs/>
          <w:sz w:val="24"/>
          <w:szCs w:val="24"/>
          <w:lang w:val="cs-CZ"/>
        </w:rPr>
      </w:pPr>
    </w:p>
    <w:p w14:paraId="78B56CE9" w14:textId="77777777" w:rsidR="00357EBB" w:rsidRDefault="00357EBB" w:rsidP="00540F3C">
      <w:pPr>
        <w:rPr>
          <w:rFonts w:ascii="F015 T OT Light" w:hAnsi="F015 T OT Light"/>
          <w:b/>
          <w:bCs/>
          <w:sz w:val="24"/>
          <w:szCs w:val="24"/>
          <w:lang w:val="cs-CZ"/>
        </w:rPr>
      </w:pPr>
    </w:p>
    <w:p w14:paraId="7630A95B" w14:textId="1A56382A" w:rsidR="00513D0F" w:rsidRPr="00AC7E7D" w:rsidRDefault="00746437" w:rsidP="00540F3C">
      <w:pPr>
        <w:rPr>
          <w:rFonts w:ascii="F015 T OT Light" w:hAnsi="F015 T OT Light"/>
          <w:b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lastRenderedPageBreak/>
        <w:t>PRO MALÉ JEDLÍKY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br/>
      </w:r>
    </w:p>
    <w:p w14:paraId="418C1874" w14:textId="08EFFD03" w:rsidR="00746437" w:rsidRPr="00AC7E7D" w:rsidRDefault="00357EBB" w:rsidP="00D9653B">
      <w:pPr>
        <w:pStyle w:val="Bezmezer"/>
        <w:rPr>
          <w:rFonts w:ascii="F015 T OT Light" w:hAnsi="F015 T OT Light"/>
          <w:b/>
          <w:bCs/>
          <w:sz w:val="24"/>
          <w:szCs w:val="24"/>
          <w:lang w:val="cs-CZ"/>
        </w:rPr>
      </w:pPr>
      <w:r>
        <w:rPr>
          <w:rFonts w:ascii="F015 T OT Light" w:hAnsi="F015 T OT Light"/>
          <w:b/>
          <w:bCs/>
          <w:sz w:val="24"/>
          <w:szCs w:val="24"/>
          <w:lang w:val="cs-CZ"/>
        </w:rPr>
        <w:t xml:space="preserve">100g </w:t>
      </w:r>
      <w:r w:rsidR="00746437" w:rsidRPr="00AC7E7D">
        <w:rPr>
          <w:rFonts w:ascii="F015 T OT Light" w:hAnsi="F015 T OT Light"/>
          <w:b/>
          <w:bCs/>
          <w:sz w:val="24"/>
          <w:szCs w:val="24"/>
          <w:lang w:val="cs-CZ"/>
        </w:rPr>
        <w:t xml:space="preserve">Kuřecí stripsy s hranolkami </w:t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746437" w:rsidRPr="00AC7E7D">
        <w:rPr>
          <w:rFonts w:ascii="F015 T OT Light" w:hAnsi="F015 T OT Light"/>
          <w:b/>
          <w:bCs/>
          <w:sz w:val="24"/>
          <w:szCs w:val="24"/>
          <w:lang w:val="cs-CZ"/>
        </w:rPr>
        <w:t>150</w:t>
      </w:r>
      <w:r w:rsidR="00EF2E09" w:rsidRPr="00AC7E7D">
        <w:rPr>
          <w:rFonts w:ascii="F015 T OT Light" w:hAnsi="F015 T OT Light"/>
          <w:b/>
          <w:bCs/>
          <w:sz w:val="24"/>
          <w:szCs w:val="24"/>
          <w:lang w:val="cs-CZ"/>
        </w:rPr>
        <w:t>,-</w:t>
      </w:r>
      <w:r w:rsidR="00D9653B" w:rsidRPr="00AC7E7D">
        <w:rPr>
          <w:rFonts w:ascii="F015 T OT Light" w:hAnsi="F015 T OT Light"/>
          <w:b/>
          <w:bCs/>
          <w:sz w:val="24"/>
          <w:szCs w:val="24"/>
          <w:lang w:val="cs-CZ"/>
        </w:rPr>
        <w:t>Kč</w:t>
      </w:r>
    </w:p>
    <w:p w14:paraId="2E6319D3" w14:textId="77777777" w:rsidR="00513D0F" w:rsidRPr="00AC7E7D" w:rsidRDefault="00513D0F" w:rsidP="00D9653B">
      <w:pPr>
        <w:pStyle w:val="Bezmezer"/>
        <w:rPr>
          <w:rFonts w:ascii="F015 T OT Light" w:hAnsi="F015 T OT Light"/>
          <w:b/>
          <w:bCs/>
          <w:sz w:val="24"/>
          <w:szCs w:val="24"/>
          <w:lang w:val="cs-CZ"/>
        </w:rPr>
      </w:pPr>
    </w:p>
    <w:p w14:paraId="291D5321" w14:textId="72A7E758" w:rsidR="00D9653B" w:rsidRPr="00AC7E7D" w:rsidRDefault="00D9653B" w:rsidP="00D9653B">
      <w:pPr>
        <w:pStyle w:val="Bezmezer"/>
        <w:rPr>
          <w:rFonts w:ascii="F015 T OT Light" w:hAnsi="F015 T OT Light"/>
          <w:b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Párek v rohlíku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 xml:space="preserve">  45,-Kč</w:t>
      </w:r>
    </w:p>
    <w:p w14:paraId="0B6998E9" w14:textId="77777777" w:rsidR="00540F3C" w:rsidRPr="00AC7E7D" w:rsidRDefault="00540F3C" w:rsidP="00B92835">
      <w:pPr>
        <w:rPr>
          <w:rFonts w:ascii="F015 T OT Light" w:hAnsi="F015 T OT Light"/>
          <w:b/>
          <w:bCs/>
          <w:sz w:val="24"/>
          <w:szCs w:val="24"/>
          <w:lang w:val="cs-CZ"/>
        </w:rPr>
      </w:pPr>
    </w:p>
    <w:p w14:paraId="37AD351D" w14:textId="6356279C" w:rsidR="00B92835" w:rsidRPr="00AC7E7D" w:rsidRDefault="00000000" w:rsidP="00B92835">
      <w:pPr>
        <w:rPr>
          <w:rFonts w:ascii="F015 T OT Light" w:hAnsi="F015 T OT Light"/>
          <w:b/>
          <w:bCs/>
          <w:sz w:val="24"/>
          <w:szCs w:val="24"/>
          <w:lang w:val="cs-CZ"/>
        </w:rPr>
      </w:pPr>
      <w:r>
        <w:rPr>
          <w:rFonts w:ascii="F015 T OT Light" w:hAnsi="F015 T OT Light"/>
          <w:b/>
          <w:sz w:val="24"/>
          <w:szCs w:val="24"/>
          <w:lang w:val="cs-CZ"/>
        </w:rPr>
        <w:pict w14:anchorId="4878F4DA">
          <v:rect id="_x0000_i1028" style="width:0;height:1.5pt" o:hrstd="t" o:hr="t" fillcolor="#a0a0a0" stroked="f"/>
        </w:pict>
      </w:r>
    </w:p>
    <w:p w14:paraId="43CFF860" w14:textId="3C12C8C6" w:rsidR="00B92835" w:rsidRPr="00AC7E7D" w:rsidRDefault="00B92835" w:rsidP="00B92835">
      <w:pPr>
        <w:rPr>
          <w:rFonts w:ascii="F015 T OT Light" w:hAnsi="F015 T OT Light"/>
          <w:b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PŘÍLOHY</w:t>
      </w:r>
    </w:p>
    <w:p w14:paraId="1C7859E3" w14:textId="37589453" w:rsidR="00B92835" w:rsidRPr="00AC7E7D" w:rsidRDefault="00B92835" w:rsidP="00B92835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Přílohový míchaný salát ke grilu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75,-Kč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>čerstvá sezónní zelenina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</w:p>
    <w:p w14:paraId="501D193A" w14:textId="5C3F0765" w:rsidR="00B92835" w:rsidRPr="00AC7E7D" w:rsidRDefault="00B92835" w:rsidP="00B92835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Grilovaná zelenina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  <w:t>9</w:t>
      </w: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5,-Kč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Pr="00AC7E7D">
        <w:rPr>
          <w:rFonts w:ascii="F015 T OT Light" w:hAnsi="F015 T OT Light"/>
          <w:bCs/>
          <w:sz w:val="24"/>
          <w:szCs w:val="24"/>
          <w:lang w:val="cs-CZ"/>
        </w:rPr>
        <w:t>s bylinkami a olivovým olejem</w:t>
      </w:r>
    </w:p>
    <w:p w14:paraId="5AB40614" w14:textId="191BA525" w:rsidR="00513D0F" w:rsidRPr="00AC7E7D" w:rsidRDefault="00513D0F" w:rsidP="00513D0F">
      <w:pPr>
        <w:rPr>
          <w:rFonts w:ascii="F015 T OT Light" w:hAnsi="F015 T OT Light"/>
          <w:b/>
          <w:bCs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Pečené brambory na grilu</w:t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B92835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B92835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B92835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bCs/>
          <w:sz w:val="24"/>
          <w:szCs w:val="24"/>
          <w:lang w:val="cs-CZ"/>
        </w:rPr>
        <w:tab/>
      </w:r>
      <w:r w:rsidR="00AA5A20" w:rsidRPr="00AC7E7D">
        <w:rPr>
          <w:rFonts w:ascii="F015 T OT Light" w:hAnsi="F015 T OT Light"/>
          <w:b/>
          <w:bCs/>
          <w:sz w:val="24"/>
          <w:szCs w:val="24"/>
          <w:lang w:val="cs-CZ"/>
        </w:rPr>
        <w:t>6</w:t>
      </w:r>
      <w:r w:rsidR="00B92835" w:rsidRPr="00AC7E7D">
        <w:rPr>
          <w:rFonts w:ascii="F015 T OT Light" w:hAnsi="F015 T OT Light"/>
          <w:b/>
          <w:bCs/>
          <w:sz w:val="24"/>
          <w:szCs w:val="24"/>
          <w:lang w:val="cs-CZ"/>
        </w:rPr>
        <w:t>5,-Kč</w:t>
      </w:r>
      <w:r w:rsidR="00B92835" w:rsidRPr="00AC7E7D">
        <w:rPr>
          <w:rFonts w:ascii="F015 T OT Light" w:hAnsi="F015 T OT Light"/>
          <w:b/>
          <w:sz w:val="24"/>
          <w:szCs w:val="24"/>
          <w:lang w:val="cs-CZ"/>
        </w:rPr>
        <w:br/>
      </w:r>
      <w:r w:rsidR="00540F3C" w:rsidRPr="00AC7E7D">
        <w:rPr>
          <w:rFonts w:ascii="F015 T OT Light" w:hAnsi="F015 T OT Light"/>
          <w:sz w:val="24"/>
          <w:szCs w:val="24"/>
          <w:lang w:val="cs-CZ"/>
        </w:rPr>
        <w:t>s pažitkovou zakysanou smetanou</w:t>
      </w:r>
    </w:p>
    <w:p w14:paraId="021CC692" w14:textId="4EF8A8ED" w:rsidR="00513D0F" w:rsidRPr="00AC7E7D" w:rsidRDefault="00513D0F" w:rsidP="00513D0F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bCs/>
          <w:sz w:val="24"/>
          <w:szCs w:val="24"/>
          <w:lang w:val="cs-CZ"/>
        </w:rPr>
        <w:t>Hranolky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540F3C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>65,-Kč</w:t>
      </w:r>
    </w:p>
    <w:p w14:paraId="582B26F7" w14:textId="047F3059" w:rsidR="00513D0F" w:rsidRPr="00AC7E7D" w:rsidRDefault="00A23FA2" w:rsidP="00513D0F">
      <w:pPr>
        <w:rPr>
          <w:rFonts w:ascii="F015 T OT Light" w:hAnsi="F015 T OT Light"/>
          <w:b/>
          <w:sz w:val="24"/>
          <w:szCs w:val="24"/>
          <w:lang w:val="cs-CZ"/>
        </w:rPr>
      </w:pPr>
      <w:r>
        <w:rPr>
          <w:rFonts w:ascii="F015 T OT Light" w:hAnsi="F015 T OT Light"/>
          <w:b/>
          <w:sz w:val="24"/>
          <w:szCs w:val="24"/>
          <w:lang w:val="cs-CZ"/>
        </w:rPr>
        <w:t>Grilovaný kukuřičný klas</w:t>
      </w:r>
      <w:r>
        <w:rPr>
          <w:rFonts w:ascii="F015 T OT Light" w:hAnsi="F015 T OT Light"/>
          <w:b/>
          <w:sz w:val="24"/>
          <w:szCs w:val="24"/>
          <w:lang w:val="cs-CZ"/>
        </w:rPr>
        <w:tab/>
      </w:r>
      <w:r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  <w:t>85,-Kč</w:t>
      </w:r>
    </w:p>
    <w:p w14:paraId="380B8525" w14:textId="505B2D37" w:rsidR="00C67A57" w:rsidRPr="00AC7E7D" w:rsidRDefault="00C67A57" w:rsidP="00513D0F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>Focacia se sušenými rajčaty a bylinkami</w:t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="00D20EFA" w:rsidRPr="00AC7E7D">
        <w:rPr>
          <w:rFonts w:ascii="F015 T OT Light" w:hAnsi="F015 T OT Light"/>
          <w:b/>
          <w:sz w:val="24"/>
          <w:szCs w:val="24"/>
          <w:lang w:val="cs-CZ"/>
        </w:rPr>
        <w:tab/>
        <w:t>45,-Kč</w:t>
      </w:r>
    </w:p>
    <w:p w14:paraId="0ED2712C" w14:textId="77777777" w:rsidR="00D20EFA" w:rsidRPr="00AC7E7D" w:rsidRDefault="00D20EFA" w:rsidP="00513D0F">
      <w:pPr>
        <w:rPr>
          <w:rFonts w:ascii="F015 T OT Light" w:hAnsi="F015 T OT Light"/>
          <w:b/>
          <w:sz w:val="24"/>
          <w:szCs w:val="24"/>
          <w:lang w:val="cs-CZ"/>
        </w:rPr>
      </w:pPr>
    </w:p>
    <w:p w14:paraId="1C18CD7E" w14:textId="4DD71AD3" w:rsidR="00D20EFA" w:rsidRPr="00AC7E7D" w:rsidRDefault="00D20EFA" w:rsidP="00513D0F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>OMÁČKY</w:t>
      </w:r>
      <w:r w:rsidR="00F812AC" w:rsidRPr="00AC7E7D">
        <w:rPr>
          <w:rFonts w:ascii="F015 T OT Light" w:hAnsi="F015 T OT Light"/>
          <w:b/>
          <w:sz w:val="24"/>
          <w:szCs w:val="24"/>
          <w:lang w:val="cs-CZ"/>
        </w:rPr>
        <w:t xml:space="preserve"> </w:t>
      </w:r>
      <w:r w:rsidR="00AA5A20" w:rsidRPr="00AC7E7D">
        <w:rPr>
          <w:rFonts w:ascii="F015 T OT Light" w:hAnsi="F015 T OT Light"/>
          <w:b/>
          <w:sz w:val="24"/>
          <w:szCs w:val="24"/>
          <w:lang w:val="cs-CZ"/>
        </w:rPr>
        <w:t>&amp;</w:t>
      </w:r>
      <w:r w:rsidR="00F812AC" w:rsidRPr="00AC7E7D">
        <w:rPr>
          <w:rFonts w:ascii="F015 T OT Light" w:hAnsi="F015 T OT Light"/>
          <w:b/>
          <w:sz w:val="24"/>
          <w:szCs w:val="24"/>
          <w:lang w:val="cs-CZ"/>
        </w:rPr>
        <w:t xml:space="preserve"> DIPY</w:t>
      </w:r>
    </w:p>
    <w:p w14:paraId="4BD38E75" w14:textId="50C77A9C" w:rsidR="00D20EFA" w:rsidRPr="00AC7E7D" w:rsidRDefault="00D20EFA" w:rsidP="00513D0F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>Tatarská omáčka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  <w:t>45,-Kč</w:t>
      </w:r>
    </w:p>
    <w:p w14:paraId="0F685156" w14:textId="1B5A38D2" w:rsidR="00D20EFA" w:rsidRPr="00AC7E7D" w:rsidRDefault="00D20EFA" w:rsidP="00513D0F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>BBQ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  <w:t>45,-Kč</w:t>
      </w:r>
    </w:p>
    <w:p w14:paraId="20F0508A" w14:textId="6998975E" w:rsidR="00D20EFA" w:rsidRPr="00AC7E7D" w:rsidRDefault="00D20EFA" w:rsidP="00513D0F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>Chimichurri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  <w:t>45,-Kč</w:t>
      </w:r>
    </w:p>
    <w:p w14:paraId="3222DF82" w14:textId="6D332461" w:rsidR="00D20EFA" w:rsidRPr="00AC7E7D" w:rsidRDefault="00D20EFA" w:rsidP="00513D0F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>Pažitková zakysaná smetana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  <w:t>45,-Kč</w:t>
      </w:r>
    </w:p>
    <w:p w14:paraId="61E86F8F" w14:textId="4CA797C9" w:rsidR="00D20EFA" w:rsidRPr="00AC7E7D" w:rsidRDefault="00D20EFA" w:rsidP="00513D0F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>Chipotle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  <w:t>45,-Kč</w:t>
      </w:r>
    </w:p>
    <w:p w14:paraId="6DD2AEC8" w14:textId="2D9AAD0E" w:rsidR="00D20EFA" w:rsidRPr="00D9653B" w:rsidRDefault="00D20EFA" w:rsidP="00513D0F">
      <w:pPr>
        <w:rPr>
          <w:rFonts w:ascii="F015 T OT Light" w:hAnsi="F015 T OT Light"/>
          <w:b/>
          <w:sz w:val="24"/>
          <w:szCs w:val="24"/>
          <w:lang w:val="cs-CZ"/>
        </w:rPr>
      </w:pPr>
      <w:r w:rsidRPr="00AC7E7D">
        <w:rPr>
          <w:rFonts w:ascii="F015 T OT Light" w:hAnsi="F015 T OT Light"/>
          <w:b/>
          <w:sz w:val="24"/>
          <w:szCs w:val="24"/>
          <w:lang w:val="cs-CZ"/>
        </w:rPr>
        <w:t>Pepřová omáčka (teplá)</w:t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</w:r>
      <w:r w:rsidRPr="00AC7E7D">
        <w:rPr>
          <w:rFonts w:ascii="F015 T OT Light" w:hAnsi="F015 T OT Light"/>
          <w:b/>
          <w:sz w:val="24"/>
          <w:szCs w:val="24"/>
          <w:lang w:val="cs-CZ"/>
        </w:rPr>
        <w:tab/>
        <w:t>45,-Kč</w:t>
      </w:r>
    </w:p>
    <w:p w14:paraId="44594113" w14:textId="77777777" w:rsidR="00B92835" w:rsidRPr="00B92835" w:rsidRDefault="00B92835" w:rsidP="00D9653B">
      <w:pPr>
        <w:rPr>
          <w:rFonts w:ascii="F015 T OT Light" w:hAnsi="F015 T OT Light"/>
          <w:b/>
          <w:bCs/>
          <w:sz w:val="24"/>
          <w:szCs w:val="24"/>
          <w:lang w:val="cs-CZ"/>
        </w:rPr>
      </w:pPr>
    </w:p>
    <w:sectPr w:rsidR="00B92835" w:rsidRPr="00B92835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F015 T OT Light">
    <w:altName w:val="Calibri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8036706">
    <w:abstractNumId w:val="8"/>
  </w:num>
  <w:num w:numId="2" w16cid:durableId="1566523957">
    <w:abstractNumId w:val="6"/>
  </w:num>
  <w:num w:numId="3" w16cid:durableId="257105323">
    <w:abstractNumId w:val="5"/>
  </w:num>
  <w:num w:numId="4" w16cid:durableId="2115202862">
    <w:abstractNumId w:val="4"/>
  </w:num>
  <w:num w:numId="5" w16cid:durableId="249195528">
    <w:abstractNumId w:val="7"/>
  </w:num>
  <w:num w:numId="6" w16cid:durableId="1084034349">
    <w:abstractNumId w:val="3"/>
  </w:num>
  <w:num w:numId="7" w16cid:durableId="1125733862">
    <w:abstractNumId w:val="2"/>
  </w:num>
  <w:num w:numId="8" w16cid:durableId="601105725">
    <w:abstractNumId w:val="1"/>
  </w:num>
  <w:num w:numId="9" w16cid:durableId="674578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5060"/>
    <w:rsid w:val="00034616"/>
    <w:rsid w:val="0006063C"/>
    <w:rsid w:val="00107667"/>
    <w:rsid w:val="0015074B"/>
    <w:rsid w:val="00220DAB"/>
    <w:rsid w:val="0024380C"/>
    <w:rsid w:val="0029639D"/>
    <w:rsid w:val="002D61DC"/>
    <w:rsid w:val="00326F90"/>
    <w:rsid w:val="0035218E"/>
    <w:rsid w:val="00357EBB"/>
    <w:rsid w:val="00385D00"/>
    <w:rsid w:val="003A0374"/>
    <w:rsid w:val="0049513F"/>
    <w:rsid w:val="004E0D5F"/>
    <w:rsid w:val="00513D0F"/>
    <w:rsid w:val="00540F3C"/>
    <w:rsid w:val="00592385"/>
    <w:rsid w:val="006D6930"/>
    <w:rsid w:val="00716AEB"/>
    <w:rsid w:val="00746437"/>
    <w:rsid w:val="007C1EC6"/>
    <w:rsid w:val="00806C36"/>
    <w:rsid w:val="009B1931"/>
    <w:rsid w:val="009B3F0C"/>
    <w:rsid w:val="00A23FA2"/>
    <w:rsid w:val="00AA1D8D"/>
    <w:rsid w:val="00AA5A20"/>
    <w:rsid w:val="00AC7E7D"/>
    <w:rsid w:val="00B47730"/>
    <w:rsid w:val="00B92835"/>
    <w:rsid w:val="00B92FA3"/>
    <w:rsid w:val="00C67A57"/>
    <w:rsid w:val="00C83E5B"/>
    <w:rsid w:val="00CB0664"/>
    <w:rsid w:val="00CD46AF"/>
    <w:rsid w:val="00D20BA3"/>
    <w:rsid w:val="00D20EFA"/>
    <w:rsid w:val="00D34C33"/>
    <w:rsid w:val="00D94A32"/>
    <w:rsid w:val="00D9653B"/>
    <w:rsid w:val="00E21384"/>
    <w:rsid w:val="00E751E4"/>
    <w:rsid w:val="00EF2E09"/>
    <w:rsid w:val="00F007C9"/>
    <w:rsid w:val="00F5208E"/>
    <w:rsid w:val="00F528F2"/>
    <w:rsid w:val="00F812AC"/>
    <w:rsid w:val="00FA39A0"/>
    <w:rsid w:val="00FC693F"/>
    <w:rsid w:val="00FD1238"/>
    <w:rsid w:val="00FD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9A36FC"/>
  <w14:defaultImageDpi w14:val="300"/>
  <w15:docId w15:val="{36092BB5-64AB-4D9F-BF45-11EE94F0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</TotalTime>
  <Pages>3</Pages>
  <Words>334</Words>
  <Characters>1974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Petra Bašek</cp:lastModifiedBy>
  <cp:revision>20</cp:revision>
  <cp:lastPrinted>2026-03-06T08:41:00Z</cp:lastPrinted>
  <dcterms:created xsi:type="dcterms:W3CDTF">2026-01-31T10:40:00Z</dcterms:created>
  <dcterms:modified xsi:type="dcterms:W3CDTF">2026-04-24T14:08:00Z</dcterms:modified>
  <cp:category/>
</cp:coreProperties>
</file>